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国外中共党史中国革命史论著目录大全  1919-1989</w:t>
      </w:r>
    </w:p>
    <w:p>
      <w:r>
        <w:rPr>
          <w:rFonts w:ascii="宋体" w:hAnsi="宋体" w:eastAsia="宋体"/>
          <w:sz w:val="24"/>
        </w:rPr>
        <w:t>中共中央党史研究室科研局编译处编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国外中共党史中国革命史论著目录大全  1919-1989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中共中央党史研究室科研局编译处编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中国共产党-党史-篇名目录(地点: 外国 年代: 1919～1989) 党史-中国共产党-篇名目录(地点: 外国 年代: 1919～1989) 篇名目录-党史-中国共产党(地点: 外国 年代: 1919～1989)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本书出售、求购地址：https://www.jiaokey.com/book/detail/10292982.html</w:t>
      </w:r>
    </w:p>
    <w:p>
      <w:r>
        <w:t>更多相关图书推荐：https://www.jiaokey.com</w:t>
      </w:r>
    </w:p>
    <w:p>
      <w:r>
        <w:t>中共中央党史研究室科研局编译处编 其他作品：https://www.jiaokey.com/tag/中共中央党史研究室科研局编译处编.html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关键词搜索：https://www.jiaokey.com/tag/中国共产党-党史-篇名目录(地点: 外国 年代: 1919～1989) 党史-中国共产党-篇名目录(地点: 外国 年代: 1919～1989) 篇名目录-党史-中国共产党(地点: 外国 年代: 1919～1989).html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