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天历考及天历与阴阳历日对照表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天历考及天历与阴阳历日对照表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关键词搜索：https://www.jiaokey.com/tag/天历考及天历与阴阳历日对照表.html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