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太平天国史记载订谬集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太平天国史记载订谬集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本书出售、求购地址：https://www.jiaokey.com/book/detail/10292963.html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关键词搜索：https://www.jiaokey.com/tag/太平天国史记载订谬集.html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