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日军侵华罪行纪实  1931-1945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日军侵华罪行纪实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本书出售、求购地址：https://www.jiaokey.com/book/detail/10292929.html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关键词搜索：https://www.jiaokey.com/tag/日军侵华罪行纪实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