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书名：九·一八帝国梦内幕  柳条湖历史大爆炸之谜</w:t>
      </w:r>
    </w:p>
    <w:p>
      <w:r>
        <w:t>作者：白岩著</w:t>
      </w:r>
    </w:p>
    <w:p>
      <w:r>
        <w:t>出版社：济南：山东人民出版社</w:t>
      </w:r>
    </w:p>
    <w:p>
      <w:r>
        <w:t>出版日期：1997.12</w:t>
      </w:r>
    </w:p>
    <w:p>
      <w:r>
        <w:t>总页数：328</w:t>
      </w:r>
    </w:p>
    <w:p>
      <w:r>
        <w:t>更多请访问教客网: www.jiaokey.com</w:t>
      </w:r>
    </w:p>
    <w:p>
      <w:r>
        <w:t>九·一八帝国梦内幕  柳条湖历史大爆炸之谜 评论地址：https://www.jiaokey.com/book/detail/10292928.html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