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中日甲午海战中方伯谦问题研讨集</w:t>
      </w:r>
    </w:p>
    <w:p>
      <w:r>
        <w:rPr>
          <w:rFonts w:ascii="宋体" w:hAnsi="宋体" w:eastAsia="宋体"/>
          <w:sz w:val="24"/>
        </w:rPr>
        <w:t>林伟功，黄国盛主编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中日甲午海战中方伯谦问题研讨集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林伟功，黄国盛主编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本书出售、求购地址：https://www.jiaokey.com/book/detail/10292922.html</w:t>
      </w:r>
    </w:p>
    <w:p>
      <w:r>
        <w:t>更多相关图书推荐：https://www.jiaokey.com</w:t>
      </w:r>
    </w:p>
    <w:p>
      <w:r>
        <w:t>林伟功，黄国盛主编 其他作品：https://www.jiaokey.com/tag/林伟功，黄国盛主编.html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关键词搜索：https://www.jiaokey.com/tag/中日甲午海战中方伯谦问题研讨集.html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