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书名：中国近代史辅助教材  近代华东风云录</w:t>
      </w:r>
    </w:p>
    <w:p>
      <w:r>
        <w:t>作者：党史政工教研室编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中国近代史辅助教材  近代华东风云录 评论地址：https://www.jiaokey.com/book/detail/10292911.html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