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对西方挑战的首次回应  鸦片战争</w:t>
      </w:r>
    </w:p>
    <w:p>
      <w:r>
        <w:rPr>
          <w:rFonts w:ascii="宋体" w:hAnsi="宋体" w:eastAsia="宋体"/>
          <w:sz w:val="24"/>
        </w:rPr>
        <w:t>陈胜Lin等编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对西方挑战的首次回应  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陈胜Lin等编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本书出售、求购地址：https://www.jiaokey.com/book/detail/10292879.html</w:t>
      </w:r>
    </w:p>
    <w:p>
      <w:r>
        <w:t>更多相关图书推荐：https://www.jiaokey.com</w:t>
      </w:r>
    </w:p>
    <w:p>
      <w:r>
        <w:t>陈胜Lin等编 其他作品：https://www.jiaokey.com/tag/陈胜Lin等编.html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关键词搜索：https://www.jiaokey.com/tag/对西方挑战的首次回应  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