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近代史料笔记丛刊  世载堂杂忆</w:t>
      </w:r>
    </w:p>
    <w:p>
      <w:r>
        <w:rPr>
          <w:rFonts w:ascii="宋体" w:hAnsi="宋体" w:eastAsia="宋体"/>
          <w:sz w:val="24"/>
        </w:rPr>
        <w:t>刘禺生著；钱实甫整理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近代史料笔记丛刊  世载堂杂忆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刘禺生著；钱实甫整理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本书出售、求购地址：https://www.jiaokey.com/book/detail/10292876.html</w:t>
      </w:r>
    </w:p>
    <w:p>
      <w:r>
        <w:t>更多相关图书推荐：https://www.jiaokey.com</w:t>
      </w:r>
    </w:p>
    <w:p>
      <w:r>
        <w:t>刘禺生著；钱实甫整理 其他作品：https://www.jiaokey.com/tag/刘禺生著；钱实甫整理.html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关键词搜索：https://www.jiaokey.com/tag/近代史料笔记丛刊  世载堂杂忆.html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