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书名：奕覛慈禧政争记</w:t>
      </w:r>
    </w:p>
    <w:p>
      <w:r>
        <w:t>作者：宝成关著；尚尔元责任编辑</w:t>
      </w:r>
    </w:p>
    <w:p>
      <w:r>
        <w:t>出版社：长春：吉林文史出版社</w:t>
      </w:r>
    </w:p>
    <w:p>
      <w:r>
        <w:t>出版日期：1980.06</w:t>
      </w:r>
    </w:p>
    <w:p>
      <w:r>
        <w:t>总页数：399</w:t>
      </w:r>
    </w:p>
    <w:p>
      <w:r>
        <w:t>更多请访问教客网: www.jiaokey.com</w:t>
      </w:r>
    </w:p>
    <w:p>
      <w:r>
        <w:t>奕覛慈禧政争记 评论地址：https://www.jiaokey.com/book/detail/10292874.html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