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书名：鸦片战争末期英军在长江下游的侵略罪行</w:t>
      </w:r>
    </w:p>
    <w:p>
      <w:r>
        <w:t>作者：中国科学院上海历史研究所筹备委员会编</w:t>
      </w:r>
    </w:p>
    <w:p>
      <w:r>
        <w:t>出版社：上海：上海人民出版社</w:t>
      </w:r>
    </w:p>
    <w:p>
      <w:r>
        <w:t>出版日期：1958.10</w:t>
      </w:r>
    </w:p>
    <w:p>
      <w:r>
        <w:t>总页数：392</w:t>
      </w:r>
    </w:p>
    <w:p>
      <w:r>
        <w:t>更多请访问教客网: www.jiaokey.com</w:t>
      </w:r>
    </w:p>
    <w:p>
      <w:r>
        <w:t>鸦片战争末期英军在长江下游的侵略罪行 评论地址：https://www.jiaokey.com/book/detail/10292838.html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