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书名：中国工人运动史话  3</w:t>
      </w:r>
    </w:p>
    <w:p>
      <w:r>
        <w:t>作者：邹沛，刘真编著</w:t>
      </w:r>
    </w:p>
    <w:p>
      <w:r>
        <w:t>出版社：北京：中国工人出版社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中国工人运动史话  3 评论地址：https://www.jiaokey.com/book/detail/10292807.html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