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吴煦档案选编  第3辑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吴煦档案选编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本书出售、求购地址：https://www.jiaokey.com/book/detail/10292798.html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关键词搜索：https://www.jiaokey.com/tag/吴煦档案选编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