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书名：中华民国史资料丛稿  专题  “吴佩孚工作”档案资料</w:t>
      </w:r>
    </w:p>
    <w:p>
      <w:r>
        <w:t>作者：丁小强，吴根梁译</w:t>
      </w:r>
    </w:p>
    <w:p>
      <w:r>
        <w:t>出版社：北京：中华书局</w:t>
      </w:r>
    </w:p>
    <w:p>
      <w:r>
        <w:t>出版日期：1987.07</w:t>
      </w:r>
    </w:p>
    <w:p>
      <w:r>
        <w:t>总页数：35</w:t>
      </w:r>
    </w:p>
    <w:p>
      <w:r>
        <w:t>更多请访问教客网: www.jiaokey.com</w:t>
      </w:r>
    </w:p>
    <w:p>
      <w:r>
        <w:t>中华民国史资料丛稿  专题  “吴佩孚工作”档案资料 评论地址：https://www.jiaokey.com/book/detail/10292778.html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