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书名：国朝宫史续编  上</w:t>
      </w:r>
    </w:p>
    <w:p>
      <w:r>
        <w:t>作者：（清）庆桂等编纂左步青校点</w:t>
      </w:r>
    </w:p>
    <w:p>
      <w:r>
        <w:t>出版社：北京：北京古籍出版社</w:t>
      </w:r>
    </w:p>
    <w:p>
      <w:r>
        <w:t>出版日期：1994.07</w:t>
      </w:r>
    </w:p>
    <w:p>
      <w:r>
        <w:t>总页数：523</w:t>
      </w:r>
    </w:p>
    <w:p>
      <w:r>
        <w:t>更多请访问教客网: www.jiaokey.com</w:t>
      </w:r>
    </w:p>
    <w:p>
      <w:r>
        <w:t>国朝宫史续编  上 评论地址：https://www.jiaokey.com/book/detail/10292719.html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