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书名：清代全史  第5卷</w:t>
      </w:r>
    </w:p>
    <w:p>
      <w:r>
        <w:t>作者：韦庆远，叶显恩主编；徐彻，高虹，常晶责任编辑</w:t>
      </w:r>
    </w:p>
    <w:p>
      <w:r>
        <w:t>出版社：沈阳：辽宁人民出版社</w:t>
      </w:r>
    </w:p>
    <w:p>
      <w:r>
        <w:t>出版日期：1991.10</w:t>
      </w:r>
    </w:p>
    <w:p>
      <w:r>
        <w:t>总页数：457</w:t>
      </w:r>
    </w:p>
    <w:p>
      <w:r>
        <w:t>更多请访问教客网: www.jiaokey.com</w:t>
      </w:r>
    </w:p>
    <w:p>
      <w:r>
        <w:t>清代全史  第5卷 评论地址：https://www.jiaokey.com/book/detail/10292717.html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