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起惊雷嘉庆猝死之谜</w:t>
      </w:r>
    </w:p>
    <w:p>
      <w:r>
        <w:rPr>
          <w:rFonts w:ascii="宋体" w:hAnsi="宋体" w:eastAsia="宋体"/>
          <w:sz w:val="24"/>
        </w:rPr>
        <w:t>成崇德，张研主编铁钧著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起惊雷嘉庆猝死之谜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成崇德，张研主编铁钧著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本书出售、求购地址：https://www.jiaokey.com/book/detail/10292685.html</w:t>
      </w:r>
    </w:p>
    <w:p>
      <w:r>
        <w:t>更多相关图书推荐：https://www.jiaokey.com</w:t>
      </w:r>
    </w:p>
    <w:p>
      <w:r>
        <w:t>成崇德，张研主编铁钧著 其他作品：https://www.jiaokey.com/tag/成崇德，张研主编铁钧著.html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关键词搜索：https://www.jiaokey.com/tag/起惊雷嘉庆猝死之谜.html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