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碧血痕珍妃落井之谜</w:t>
      </w:r>
    </w:p>
    <w:p>
      <w:r>
        <w:rPr>
          <w:rFonts w:ascii="宋体" w:hAnsi="宋体" w:eastAsia="宋体"/>
          <w:sz w:val="24"/>
        </w:rPr>
        <w:t>成崇德，张研主编；范丽珠，侯伟新著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碧血痕珍妃落井之谜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成崇德，张研主编；范丽珠，侯伟新著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本书出售、求购地址：https://www.jiaokey.com/book/detail/10292684.html</w:t>
      </w:r>
    </w:p>
    <w:p>
      <w:r>
        <w:t>更多相关图书推荐：https://www.jiaokey.com</w:t>
      </w:r>
    </w:p>
    <w:p>
      <w:r>
        <w:t>成崇德，张研主编；范丽珠，侯伟新著 其他作品：https://www.jiaokey.com/tag/成崇德，张研主编；范丽珠，侯伟新著.html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关键词搜索：https://www.jiaokey.com/tag/碧血痕珍妃落井之谜.html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