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书名：百年苦语  激奋中国人的百年文字</w:t>
      </w:r>
    </w:p>
    <w:p>
      <w:r>
        <w:t>作者：陈爱玉主编；刘崇刚，谢鲁海责任编辑</w:t>
      </w:r>
    </w:p>
    <w:p>
      <w:r>
        <w:t>出版社：济南：济南出版社</w:t>
      </w:r>
    </w:p>
    <w:p>
      <w:r>
        <w:t>出版日期：1998.10</w:t>
      </w:r>
    </w:p>
    <w:p>
      <w:r>
        <w:t>总页数：539</w:t>
      </w:r>
    </w:p>
    <w:p>
      <w:r>
        <w:t>更多请访问教客网: www.jiaokey.com</w:t>
      </w:r>
    </w:p>
    <w:p>
      <w:r>
        <w:t>百年苦语  激奋中国人的百年文字 评论地址：https://www.jiaokey.com/book/detail/10292672.html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