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窥伺中国  上  20世纪初日本间谍的镜头</w:t>
      </w:r>
    </w:p>
    <w:p>
      <w:r>
        <w:rPr>
          <w:rFonts w:ascii="宋体" w:hAnsi="宋体" w:eastAsia="宋体"/>
          <w:sz w:val="24"/>
        </w:rPr>
        <w:t>乌丙安，李家巍主编；耿瑛等著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窥伺中国  上  20世纪初日本间谍的镜头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乌丙安，李家巍主编；耿瑛等著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本书出售、求购地址：https://www.jiaokey.com/book/detail/10292662.html</w:t>
      </w:r>
    </w:p>
    <w:p>
      <w:r>
        <w:t>更多相关图书推荐：https://www.jiaokey.com</w:t>
      </w:r>
    </w:p>
    <w:p>
      <w:r>
        <w:t>乌丙安，李家巍主编；耿瑛等著 其他作品：https://www.jiaokey.com/tag/乌丙安，李家巍主编；耿瑛等著.html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关键词搜索：https://www.jiaokey.com/tag/窥伺中国  上  20世纪初日本间谍的镜头.html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