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作者：湖北省《中国革命史》编写组马定中主编；李照曾，张俊卿，高士纲副主编</w:t>
      </w:r>
    </w:p>
    <w:p>
      <w:r>
        <w:t>出版社：武汉：湖北人民出版社</w:t>
      </w:r>
    </w:p>
    <w:p>
      <w:r>
        <w:t>出版日期：1986.08</w:t>
      </w:r>
    </w:p>
    <w:p>
      <w:r>
        <w:t>总页数：375</w:t>
      </w:r>
    </w:p>
    <w:p>
      <w:r>
        <w:t>更多请访问教客网: www.jiaokey.com</w:t>
      </w:r>
    </w:p>
    <w:p>
      <w:r>
        <w:t>中国革命史 评论地址：https://www.jiaokey.com/book/detail/10292638.html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