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辛亥革命前后湖南史事</w:t>
      </w:r>
    </w:p>
    <w:p>
      <w:r>
        <w:rPr>
          <w:rFonts w:ascii="宋体" w:hAnsi="宋体" w:eastAsia="宋体"/>
          <w:sz w:val="24"/>
        </w:rPr>
        <w:t>杨世骥著；李沛诚责任编辑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辛亥革命前后湖南史事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杨世骥著；李沛诚责任编辑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本书出售、求购地址：https://www.jiaokey.com/book/detail/10292574.html</w:t>
      </w:r>
    </w:p>
    <w:p>
      <w:r>
        <w:t>更多相关图书推荐：https://www.jiaokey.com</w:t>
      </w:r>
    </w:p>
    <w:p>
      <w:r>
        <w:t>杨世骥著；李沛诚责任编辑 其他作品：https://www.jiaokey.com/tag/杨世骥著；李沛诚责任编辑.html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关键词搜索：https://www.jiaokey.com/tag/辛亥革命前后湖南史事.html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