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书名：诸侯争盟记  左传</w:t>
      </w:r>
    </w:p>
    <w:p>
      <w:r>
        <w:t>作者：孙铁刚编撰；符国栋主编；王柏，杨伟祯，陈饶责任编辑</w:t>
      </w:r>
    </w:p>
    <w:p>
      <w:r>
        <w:t>出版社：北京:中国三环出版社,1992.10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诸侯争盟记  左传 评论地址：https://www.jiaokey.com/book/detail/10292538.html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