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书名：《逸周书》源流考辨</w:t>
      </w:r>
    </w:p>
    <w:p>
      <w:r>
        <w:t>作者：黄怀信著</w:t>
      </w:r>
    </w:p>
    <w:p>
      <w:r>
        <w:t>出版社：西安:西北大学出版社,1992.01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《逸周书》源流考辨 评论地址：https://www.jiaokey.com/book/detail/10292446.html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