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书名：刘锡鸿·英轺私记张德彝·随使英俄记</w:t>
      </w:r>
    </w:p>
    <w:p>
      <w:r>
        <w:t>作者：钟叔河主编；杨向群，鄢琨责任编辑</w:t>
      </w:r>
    </w:p>
    <w:p>
      <w:r>
        <w:t>出版社：长沙:岳麓书社,1986.01</w:t>
      </w:r>
    </w:p>
    <w:p>
      <w:r>
        <w:t>出版日期：</w:t>
      </w:r>
    </w:p>
    <w:p>
      <w:r>
        <w:t>总页数：891</w:t>
      </w:r>
    </w:p>
    <w:p>
      <w:r>
        <w:t>更多请访问教客网: www.jiaokey.com</w:t>
      </w:r>
    </w:p>
    <w:p>
      <w:r>
        <w:t>刘锡鸿·英轺私记张德彝·随使英俄记 评论地址：https://www.jiaokey.com/book/detail/10292361.html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