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西学东浙记  游美洲日记  随使法国记  苏格兰游学指南</w:t>
      </w:r>
    </w:p>
    <w:p>
      <w:r>
        <w:rPr>
          <w:rFonts w:ascii="宋体" w:hAnsi="宋体" w:eastAsia="宋体"/>
          <w:sz w:val="24"/>
        </w:rPr>
        <w:t>容闳·祁兆熙·张德彝·林汝耀等  责任编辑：杨向群  冯天亮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西学东浙记  游美洲日记  随使法国记  苏格兰游学指南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容闳·祁兆熙·张德彝·林汝耀等  责任编辑：杨向群  冯天亮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本书出售、求购地址：https://www.jiaokey.com/book/detail/10292360.html</w:t>
      </w:r>
    </w:p>
    <w:p>
      <w:r>
        <w:t>更多相关图书推荐：https://www.jiaokey.com</w:t>
      </w:r>
    </w:p>
    <w:p>
      <w:r>
        <w:t>容闳·祁兆熙·张德彝·林汝耀等  责任编辑：杨向群  冯天亮 其他作品：https://www.jiaokey.com/tag/容闳·祁兆熙·张德彝·林汝耀等  责任编辑：杨向群  冯天亮.html</w:t>
      </w:r>
    </w:p>
    <w:p>
      <w:r>
        <w:t>岳麓书社 出版图书：https://www.jiaokey.com/tag/岳麓书社.html</w:t>
      </w:r>
    </w:p>
    <w:p>
      <w:r>
        <w:t>关键词搜索：https://www.jiaokey.com/tag/西学东浙记  游美洲日记  随使法国记  苏格兰游学指南.html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