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唐宋史料笔记丛刊  归田录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唐宋史料笔记丛刊  归田录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本书出售、求购地址：https://www.jiaokey.com/book/detail/10292314.html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关键词搜索：https://www.jiaokey.com/tag/唐宋史料笔记丛刊  归田录.html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