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书名：丙寅秋日  坚瓠集  甲集</w:t>
      </w:r>
    </w:p>
    <w:p>
      <w:r>
        <w:t>作者：褚人获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丙寅秋日  坚瓠集  甲集 评论地址：https://www.jiaokey.com/book/detail/10292289.html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