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书名：汉书食货志集释</w:t>
      </w:r>
    </w:p>
    <w:p>
      <w:r>
        <w:t>作者：金少英著</w:t>
      </w:r>
    </w:p>
    <w:p>
      <w:r>
        <w:t>出版社：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汉书食货志集释 评论地址：https://www.jiaokey.com/book/detail/10292245.html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