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书名：元史探源</w:t>
      </w:r>
    </w:p>
    <w:p>
      <w:r>
        <w:t>作者：王慎荣主编；邱莲梅责任编辑</w:t>
      </w:r>
    </w:p>
    <w:p>
      <w:r>
        <w:t>出版社：长春：吉林文史出版社</w:t>
      </w:r>
    </w:p>
    <w:p>
      <w:r>
        <w:t>出版日期：1991.01</w:t>
      </w:r>
    </w:p>
    <w:p>
      <w:r>
        <w:t>总页数：523</w:t>
      </w:r>
    </w:p>
    <w:p>
      <w:r>
        <w:t>更多请访问教客网: www.jiaokey.com</w:t>
      </w:r>
    </w:p>
    <w:p>
      <w:r>
        <w:t>元史探源 评论地址：https://www.jiaokey.com/book/detail/10292176.html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