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书名：中国历代兴亡录  下</w:t>
      </w:r>
    </w:p>
    <w:p>
      <w:r>
        <w:t>作者：张汉东，秦永洲</w:t>
      </w:r>
    </w:p>
    <w:p>
      <w:r>
        <w:t>出版社：济南：山东人民出版社</w:t>
      </w:r>
    </w:p>
    <w:p>
      <w:r>
        <w:t>出版日期：1996.03</w:t>
      </w:r>
    </w:p>
    <w:p>
      <w:r>
        <w:t>总页数：774</w:t>
      </w:r>
    </w:p>
    <w:p>
      <w:r>
        <w:t>更多请访问教客网: www.jiaokey.com</w:t>
      </w:r>
    </w:p>
    <w:p>
      <w:r>
        <w:t>中国历代兴亡录  下 评论地址：https://www.jiaokey.com/book/detail/10292136.html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