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书名：中国古代史问答一百题  先秦-南北朝部分</w:t>
      </w:r>
    </w:p>
    <w:p>
      <w:r>
        <w:t>作者：扬真，冷华民，单同心著；责任编辑；笑峰</w:t>
      </w:r>
    </w:p>
    <w:p>
      <w:r>
        <w:t>出版社：开封：河南教育出版社</w:t>
      </w:r>
    </w:p>
    <w:p>
      <w:r>
        <w:t>出版日期：1986.10</w:t>
      </w:r>
    </w:p>
    <w:p>
      <w:r>
        <w:t>总页数：453</w:t>
      </w:r>
    </w:p>
    <w:p>
      <w:r>
        <w:t>更多请访问教客网: www.jiaokey.com</w:t>
      </w:r>
    </w:p>
    <w:p>
      <w:r>
        <w:t>中国古代史问答一百题  先秦-南北朝部分 评论地址：https://www.jiaokey.com/book/detail/10292102.html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