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王船山史论选评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王船山史论选评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本书出售、求购地址：https://www.jiaokey.com/book/detail/10292098.html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关键词搜索：https://www.jiaokey.com/tag/王船山史论选评.html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