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中国历史学界几个重要学术争论的介绍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中国历史学界几个重要学术争论的介绍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本书出售、求购地址：https://www.jiaokey.com/book/detail/10292085.html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关键词搜索：https://www.jiaokey.com/tag/中国历史学界几个重要学术争论的介绍.html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