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书名：专制主义统治下的臣民心理</w:t>
      </w:r>
    </w:p>
    <w:p>
      <w:r>
        <w:t>作者：谢天佑著；宋一夫责任编辑</w:t>
      </w:r>
    </w:p>
    <w:p>
      <w:r>
        <w:t>出版社：长春：吉林文史出版社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专制主义统治下的臣民心理 评论地址：https://www.jiaokey.com/book/detail/10292082.html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