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中国历史学习参考材料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本书出售、求购地址：https://www.jiaokey.com/book/detail/10292070.html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关键词搜索：https://www.jiaokey.com/tag/中国历史学习参考材料.html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