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历史的顿挫  古中国的悲剧  事变卷</w:t>
      </w:r>
    </w:p>
    <w:p>
      <w:r>
        <w:rPr>
          <w:rFonts w:ascii="宋体" w:hAnsi="宋体" w:eastAsia="宋体"/>
          <w:sz w:val="24"/>
        </w:rPr>
        <w:t>范振国等撰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历史的顿挫  古中国的悲剧  事变卷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范振国等撰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本书出售、求购地址：https://www.jiaokey.com/book/detail/10292057.html</w:t>
      </w:r>
    </w:p>
    <w:p>
      <w:r>
        <w:t>更多相关图书推荐：https://www.jiaokey.com</w:t>
      </w:r>
    </w:p>
    <w:p>
      <w:r>
        <w:t>范振国等撰 其他作品：https://www.jiaokey.com/tag/范振国等撰.html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关键词搜索：https://www.jiaokey.com/tag/历史的顿挫  古中国的悲剧  事变卷.html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