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书名：凄壮的祭坛-从中国古代改革家的悲剧看传统文化中锐气与惰性的对垒及其终结</w:t>
      </w:r>
    </w:p>
    <w:p>
      <w:r>
        <w:t>作者：毕岩著</w:t>
      </w:r>
    </w:p>
    <w:p>
      <w:r>
        <w:t>出版社：北京：国际文化出版公司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凄壮的祭坛-从中国古代改革家的悲剧看传统文化中锐气与惰性的对垒及其终结 评论地址：https://www.jiaokey.com/book/detail/10291969.html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