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中国宋辽金夏经济史</w:t>
      </w:r>
    </w:p>
    <w:p>
      <w:r>
        <w:rPr>
          <w:rFonts w:ascii="宋体" w:hAnsi="宋体" w:eastAsia="宋体"/>
          <w:sz w:val="24"/>
        </w:rPr>
        <w:t>鲁亦冬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中国宋辽金夏经济史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鲁亦冬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本书出售、求购地址：https://www.jiaokey.com/book/detail/10291895.html</w:t>
      </w:r>
    </w:p>
    <w:p>
      <w:r>
        <w:t>更多相关图书推荐：https://www.jiaokey.com</w:t>
      </w:r>
    </w:p>
    <w:p>
      <w:r>
        <w:t>鲁亦冬 其他作品：https://www.jiaokey.com/tag/鲁亦冬.html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关键词搜索：https://www.jiaokey.com/tag/中国宋辽金夏经济史.html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