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书名：明清稀见史籍叙录</w:t>
      </w:r>
    </w:p>
    <w:p>
      <w:r>
        <w:t>作者：武新立著</w:t>
      </w:r>
    </w:p>
    <w:p>
      <w:r>
        <w:t>出版社：金陵书画社,1983.12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明清稀见史籍叙录 评论地址：https://www.jiaokey.com/book/detail/10291866.html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