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中国历史大事编年  第3卷  五代十国宋辽夏金</w:t>
      </w:r>
    </w:p>
    <w:p>
      <w:r>
        <w:rPr>
          <w:rFonts w:ascii="宋体" w:hAnsi="宋体" w:eastAsia="宋体"/>
          <w:sz w:val="24"/>
        </w:rPr>
        <w:t>张习孔，田珏主编；刘占武等编著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中国历史大事编年  第3卷  五代十国宋辽夏金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张习孔，田珏主编；刘占武等编著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本书出售、求购地址：https://www.jiaokey.com/book/detail/10291852.html</w:t>
      </w:r>
    </w:p>
    <w:p>
      <w:r>
        <w:t>更多相关图书推荐：https://www.jiaokey.com</w:t>
      </w:r>
    </w:p>
    <w:p>
      <w:r>
        <w:t>张习孔，田珏主编；刘占武等编著 其他作品：https://www.jiaokey.com/tag/张习孔，田珏主编；刘占武等编著.html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关键词搜索：https://www.jiaokey.com/tag/中国历史大事编年  第3卷  五代十国宋辽夏金.html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