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书名：走下金銮殿的皇帝</w:t>
      </w:r>
    </w:p>
    <w:p>
      <w:r>
        <w:t>作者：完颜绍元著</w:t>
      </w:r>
    </w:p>
    <w:p>
      <w:r>
        <w:t>出版社：天津:天津教育出版社,1994.10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走下金銮殿的皇帝 评论地址：https://www.jiaokey.com/book/detail/10291801.html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