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  民俗篇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  民俗篇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本书出售、求购地址：https://www.jiaokey.com/book/detail/10291799.html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关键词搜索：https://www.jiaokey.com/tag/神州轶闻录  民俗篇.html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