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  名人篇  2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  名人篇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本书出售、求购地址：https://www.jiaokey.com/book/detail/10291796.html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关键词搜索：https://www.jiaokey.com/tag/神州轶闻录  名人篇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