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名人篇  1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名人篇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本书出售、求购地址：https://www.jiaokey.com/book/detail/10291795.html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名人篇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