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新编中国经济史  中国隋唐五代经济史  上</w:t>
      </w:r>
    </w:p>
    <w:p>
      <w:r>
        <w:rPr>
          <w:rFonts w:ascii="宋体" w:hAnsi="宋体" w:eastAsia="宋体"/>
          <w:sz w:val="24"/>
        </w:rPr>
        <w:t>武金铭，颜吾芟，杨西岩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新编中国经济史  中国隋唐五代经济史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武金铭，颜吾芟，杨西岩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本书出售、求购地址：https://www.jiaokey.com/book/detail/10291788.html</w:t>
      </w:r>
    </w:p>
    <w:p>
      <w:r>
        <w:t>更多相关图书推荐：https://www.jiaokey.com</w:t>
      </w:r>
    </w:p>
    <w:p>
      <w:r>
        <w:t>武金铭，颜吾芟，杨西岩 其他作品：https://www.jiaokey.com/tag/武金铭，颜吾芟，杨西岩.html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关键词搜索：https://www.jiaokey.com/tag/新编中国经济史  中国隋唐五代经济史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