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中国历史演义  上古篇  文明曙光</w:t>
      </w:r>
    </w:p>
    <w:p>
      <w:r>
        <w:rPr>
          <w:rFonts w:ascii="宋体" w:hAnsi="宋体" w:eastAsia="宋体"/>
          <w:sz w:val="24"/>
        </w:rPr>
        <w:t>陶钧，黄卓主编；武陟人，唐武编著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中国历史演义  上古篇  文明曙光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陶钧，黄卓主编；武陟人，唐武编著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本书出售、求购地址：https://www.jiaokey.com/book/detail/10291744.html</w:t>
      </w:r>
    </w:p>
    <w:p>
      <w:r>
        <w:t>更多相关图书推荐：https://www.jiaokey.com</w:t>
      </w:r>
    </w:p>
    <w:p>
      <w:r>
        <w:t>陶钧，黄卓主编；武陟人，唐武编著 其他作品：https://www.jiaokey.com/tag/陶钧，黄卓主编；武陟人，唐武编著.html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关键词搜索：https://www.jiaokey.com/tag/中国历史演义  上古篇  文明曙光.html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