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中国历史演义  春秋战国篇  群雄争霸</w:t>
      </w:r>
    </w:p>
    <w:p>
      <w:r>
        <w:rPr>
          <w:rFonts w:ascii="宋体" w:hAnsi="宋体" w:eastAsia="宋体"/>
          <w:sz w:val="24"/>
        </w:rPr>
        <w:t>陶钧，黄卓主编；梁侠，龙胧编著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中国历史演义  春秋战国篇  群雄争霸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陶钧，黄卓主编；梁侠，龙胧编著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本书出售、求购地址：https://www.jiaokey.com/book/detail/10291743.html</w:t>
      </w:r>
    </w:p>
    <w:p>
      <w:r>
        <w:t>更多相关图书推荐：https://www.jiaokey.com</w:t>
      </w:r>
    </w:p>
    <w:p>
      <w:r>
        <w:t>陶钧，黄卓主编；梁侠，龙胧编著 其他作品：https://www.jiaokey.com/tag/陶钧，黄卓主编；梁侠，龙胧编著.html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关键词搜索：https://www.jiaokey.com/tag/中国历史演义  春秋战国篇  群雄争霸.html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