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唐人大有胡气  异域文化与风习在唐代的传播与影响</w:t>
      </w:r>
    </w:p>
    <w:p>
      <w:r>
        <w:rPr>
          <w:rFonts w:ascii="宋体" w:hAnsi="宋体" w:eastAsia="宋体"/>
          <w:sz w:val="24"/>
        </w:rPr>
        <w:t>管士光著；责任编辑马春辉责任编辑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唐人大有胡气  异域文化与风习在唐代的传播与影响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管士光著；责任编辑马春辉责任编辑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本书出售、求购地址：https://www.jiaokey.com/book/detail/10291695.html</w:t>
      </w:r>
    </w:p>
    <w:p>
      <w:r>
        <w:t>更多相关图书推荐：https://www.jiaokey.com</w:t>
      </w:r>
    </w:p>
    <w:p>
      <w:r>
        <w:t>管士光著；责任编辑马春辉责任编辑 其他作品：https://www.jiaokey.com/tag/管士光著；责任编辑马春辉责任编辑.html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关键词搜索：https://www.jiaokey.com/tag/唐人大有胡气  异域文化与风习在唐代的传播与影响.html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