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衣冠沧桑  中国古代服装的文化观</w:t>
      </w:r>
    </w:p>
    <w:p>
      <w:r>
        <w:rPr>
          <w:rFonts w:ascii="宋体" w:hAnsi="宋体" w:eastAsia="宋体"/>
          <w:sz w:val="24"/>
        </w:rPr>
        <w:t>骆新，姚莽编著；责任编辑马春辉责任编辑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91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衣冠沧桑  中国古代服装的文化观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骆新，姚莽编著；责任编辑马春辉责任编辑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服饰-文化(学科: 研究 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本书出售、求购地址：https://www.jiaokey.com/book/detail/10291679.html</w:t>
      </w:r>
    </w:p>
    <w:p>
      <w:r>
        <w:t>更多相关图书推荐：https://www.jiaokey.com</w:t>
      </w:r>
    </w:p>
    <w:p>
      <w:r>
        <w:t>骆新，姚莽编著；责任编辑马春辉责任编辑 其他作品：https://www.jiaokey.com/tag/骆新，姚莽编著；责任编辑马春辉责任编辑.html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关键词搜索：https://www.jiaokey.com/tag/服饰-文化(学科: 研究 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